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2362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9-01-</w:t>
      </w:r>
      <w:r>
        <w:rPr>
          <w:rFonts w:ascii="Times New Roman" w:eastAsia="Times New Roman" w:hAnsi="Times New Roman" w:cs="Times New Roman"/>
        </w:rPr>
        <w:t>2024-010443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предусмотренном ст.15.5 КоАП РФ в отношении: 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Писарева Александра Константиновича, </w:t>
      </w:r>
      <w:r>
        <w:rPr>
          <w:rStyle w:val="cat-UserDefinedgrp-3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Писарев А.К.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12 месяца 2023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Писарев А.К. </w:t>
      </w:r>
      <w:r>
        <w:rPr>
          <w:rFonts w:ascii="Times New Roman" w:eastAsia="Times New Roman" w:hAnsi="Times New Roman" w:cs="Times New Roman"/>
        </w:rPr>
        <w:t xml:space="preserve">извещенный о времени и месте рассмотрения дела надлежащим образом, а именно судебной повесткой, возвращенной в связи с истечением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Писарева А.К.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Писарева А.К.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32910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Писарева А.К.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Писарева А.К.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</w:t>
      </w:r>
      <w:r>
        <w:rPr>
          <w:rFonts w:ascii="Times New Roman" w:eastAsia="Times New Roman" w:hAnsi="Times New Roman" w:cs="Times New Roman"/>
        </w:rPr>
        <w:t xml:space="preserve">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Писарева Александра Константиновича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0412365400695023622415121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62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